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Загуменнова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Загуменнов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06.</w:t>
      </w:r>
      <w:r>
        <w:rPr>
          <w:rStyle w:val="cat-PhoneNumbergrp-24rplc-2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Загуменнов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образом, о причинах неявки суд не уведоми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Загуменнова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Загуменнова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578275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Загуменнова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Загуменнова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Загуменнова Сергея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401250007</w:t>
      </w:r>
      <w:r>
        <w:rPr>
          <w:rFonts w:ascii="Times New Roman" w:eastAsia="Times New Roman" w:hAnsi="Times New Roman" w:cs="Times New Roman"/>
          <w:sz w:val="22"/>
          <w:szCs w:val="22"/>
        </w:rPr>
        <w:t>993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4">
    <w:name w:val="cat-UserDefined grp-35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PhoneNumbergrp-24rplc-20">
    <w:name w:val="cat-PhoneNumber grp-24 rplc-2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